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679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Игоревича,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Тюкавкин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30 лет Победы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Тюкавкин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Тюкавкина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Игоревича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